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64531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МИНИСТЕКРСТВО ОБРАЗОВАНИЯ РОСТОВСКОЙ ОБЛАТИ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ТАЦИНСКОГО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Ермаковская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Третьяков С.В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Зав.Уч.Р.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Подусова Е.А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Ткачев А.М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Приказ№133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2626394)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Станица Ермаковская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645315" w:id="5"/>
    <w:p>
      <w:pPr>
        <w:sectPr>
          <w:pgSz w:w="11906" w:h="16383" w:orient="portrait"/>
        </w:sectPr>
      </w:pPr>
    </w:p>
    <w:bookmarkEnd w:id="5"/>
    <w:bookmarkEnd w:id="0"/>
    <w:bookmarkStart w:name="block-19645316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645316" w:id="8"/>
    <w:p>
      <w:pPr>
        <w:sectPr>
          <w:pgSz w:w="11906" w:h="16383" w:orient="portrait"/>
        </w:sectPr>
      </w:pPr>
    </w:p>
    <w:bookmarkEnd w:id="8"/>
    <w:bookmarkEnd w:id="6"/>
    <w:bookmarkStart w:name="block-19645317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9645317" w:id="10"/>
    <w:p>
      <w:pPr>
        <w:sectPr>
          <w:pgSz w:w="11906" w:h="16383" w:orient="portrait"/>
        </w:sectPr>
      </w:pPr>
    </w:p>
    <w:bookmarkEnd w:id="10"/>
    <w:bookmarkEnd w:id="9"/>
    <w:bookmarkStart w:name="block-19645318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9645318" w:id="12"/>
    <w:p>
      <w:pPr>
        <w:sectPr>
          <w:pgSz w:w="11906" w:h="16383" w:orient="portrait"/>
        </w:sectPr>
      </w:pPr>
    </w:p>
    <w:bookmarkEnd w:id="12"/>
    <w:bookmarkEnd w:id="11"/>
    <w:bookmarkStart w:name="block-19645320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645320" w:id="14"/>
    <w:p>
      <w:pPr>
        <w:sectPr>
          <w:pgSz w:w="16383" w:h="11906" w:orient="landscape"/>
        </w:sectPr>
      </w:pPr>
    </w:p>
    <w:bookmarkEnd w:id="14"/>
    <w:bookmarkEnd w:id="13"/>
    <w:bookmarkStart w:name="block-19645321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645321" w:id="16"/>
    <w:p>
      <w:pPr>
        <w:sectPr>
          <w:pgSz w:w="16383" w:h="11906" w:orient="landscape"/>
        </w:sectPr>
      </w:pPr>
    </w:p>
    <w:bookmarkEnd w:id="16"/>
    <w:bookmarkEnd w:id="15"/>
    <w:bookmarkStart w:name="block-19645319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645319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a="http://schemas.openxmlformats.org/drawingml/2006/main" xmlns:a14="http://schemas.microsoft.com/office/drawing/2010/main" xmlns:w15="http://schemas.microsoft.com/office/word/2012/wordml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