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30043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отдел образования Тацинского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Ермаковская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Третьяков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УЧ</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Подусова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Ткачев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Приказ№133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2452915)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Станица Ермаковская</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8300434" w:id="5"/>
    <w:p>
      <w:pPr>
        <w:sectPr>
          <w:pgSz w:w="11906" w:h="16383" w:orient="portrait"/>
        </w:sectPr>
      </w:pPr>
    </w:p>
    <w:bookmarkEnd w:id="5"/>
    <w:bookmarkEnd w:id="0"/>
    <w:bookmarkStart w:name="block-1830043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8300435" w:id="9"/>
    <w:p>
      <w:pPr>
        <w:sectPr>
          <w:pgSz w:w="11906" w:h="16383" w:orient="portrait"/>
        </w:sectPr>
      </w:pPr>
    </w:p>
    <w:bookmarkEnd w:id="9"/>
    <w:bookmarkEnd w:id="6"/>
    <w:bookmarkStart w:name="block-18300436"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8300436" w:id="13"/>
    <w:p>
      <w:pPr>
        <w:sectPr>
          <w:pgSz w:w="11906" w:h="16383" w:orient="portrait"/>
        </w:sectPr>
      </w:pPr>
    </w:p>
    <w:bookmarkEnd w:id="13"/>
    <w:bookmarkEnd w:id="10"/>
    <w:bookmarkStart w:name="block-18300433"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8300433" w:id="17"/>
    <w:p>
      <w:pPr>
        <w:sectPr>
          <w:pgSz w:w="11906" w:h="16383" w:orient="portrait"/>
        </w:sectPr>
      </w:pPr>
    </w:p>
    <w:bookmarkEnd w:id="17"/>
    <w:bookmarkEnd w:id="14"/>
    <w:bookmarkStart w:name="block-1830043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8300437" w:id="19"/>
    <w:p>
      <w:pPr>
        <w:sectPr>
          <w:pgSz w:w="16383" w:h="11906" w:orient="landscape"/>
        </w:sectPr>
      </w:pPr>
    </w:p>
    <w:bookmarkEnd w:id="19"/>
    <w:bookmarkEnd w:id="18"/>
    <w:bookmarkStart w:name="block-1830043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300438" w:id="21"/>
    <w:p>
      <w:pPr>
        <w:sectPr>
          <w:pgSz w:w="16383" w:h="11906" w:orient="landscape"/>
        </w:sectPr>
      </w:pPr>
    </w:p>
    <w:bookmarkEnd w:id="21"/>
    <w:bookmarkEnd w:id="20"/>
    <w:bookmarkStart w:name="block-1830043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300439"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